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94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15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Матвеева С.В.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Матвеева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Матвеев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Нисан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признаков уголовно наказуемого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Матвеев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ходатайств не заявлял.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Матвеева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Матвеев С.В. 23.02.2026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50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являясь водителем и управляя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признаков уголовно наказуемого деяния, в нарушение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Матвеев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т/с, 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</w:t>
      </w:r>
      <w:r>
        <w:rPr>
          <w:rFonts w:ascii="Times New Roman" w:eastAsia="Times New Roman" w:hAnsi="Times New Roman" w:cs="Times New Roman"/>
          <w:sz w:val="28"/>
          <w:szCs w:val="28"/>
        </w:rPr>
        <w:t>№ 081425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Матвеев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прошел освидетельствование на состояние алкогольного опьянения на месте;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Матвеевым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отсутствие этилового спирта, показатель прибора составил 0.00 мг/л;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86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0355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находиться в состоянии опьянения и отрицательном результате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Матвеев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Матвеева С.В.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ценивая в совокупности установленные обстоятельства, суд приходит к выводу о том, что у сотрудников ГИБДД имелись все законные основания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Матвеева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освидетельствование на состояние опьянения.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Матвеева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Матвеева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Матвеевым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 подтверждается совокупностью материалов дела, в том числе исследованной в судебном заседании видеозаписью остановки транспортного средства под управлением привлекаемого.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4.2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Матвеева Сергея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12.26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Матвееву С.В.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394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03939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28">
    <w:name w:val="cat-UserDefined grp-32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